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40828007735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0412365400135010582520106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